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D93B" w14:textId="77777777" w:rsidR="00595BB9" w:rsidRDefault="00000000" w:rsidP="00595BB9">
      <w:pPr>
        <w:spacing w:after="240"/>
        <w:jc w:val="center"/>
        <w:rPr>
          <w:b/>
          <w:sz w:val="28"/>
        </w:rPr>
      </w:pPr>
      <w:r>
        <w:rPr>
          <w:b/>
          <w:sz w:val="28"/>
        </w:rPr>
        <w:t>YÖNETİM VE BİLİŞİM SİSTEMLERİ DERNEĞİ</w:t>
      </w:r>
    </w:p>
    <w:p w14:paraId="1D5F2550" w14:textId="3220DDC0" w:rsidR="00090B4B" w:rsidRDefault="00000000" w:rsidP="00595BB9">
      <w:pPr>
        <w:spacing w:after="240"/>
        <w:jc w:val="center"/>
      </w:pPr>
      <w:r>
        <w:rPr>
          <w:b/>
          <w:sz w:val="28"/>
        </w:rPr>
        <w:t xml:space="preserve">ÜYE </w:t>
      </w:r>
      <w:r w:rsidR="00EE25C4">
        <w:rPr>
          <w:b/>
          <w:sz w:val="28"/>
        </w:rPr>
        <w:t>BAŞVURU</w:t>
      </w:r>
      <w:r>
        <w:rPr>
          <w:b/>
          <w:sz w:val="28"/>
        </w:rPr>
        <w:t xml:space="preserve"> FORMU</w:t>
      </w:r>
    </w:p>
    <w:p w14:paraId="66273EC2" w14:textId="77777777" w:rsidR="00090B4B" w:rsidRDefault="00090B4B"/>
    <w:p w14:paraId="72F8B2AF" w14:textId="77777777" w:rsidR="00EE25C4" w:rsidRDefault="00EE25C4" w:rsidP="00595BB9">
      <w:pPr>
        <w:ind w:firstLine="720"/>
        <w:jc w:val="both"/>
      </w:pPr>
      <w:r w:rsidRPr="00EE25C4">
        <w:t>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t xml:space="preserve">.         </w:t>
      </w:r>
      <w:proofErr w:type="gramStart"/>
      <w:r>
        <w:t>.….</w:t>
      </w:r>
      <w:proofErr w:type="gramEnd"/>
      <w:r>
        <w:t>.</w:t>
      </w:r>
      <w:proofErr w:type="gramStart"/>
      <w:r>
        <w:t>/..…./20.…</w:t>
      </w:r>
      <w:proofErr w:type="gramEnd"/>
      <w:r>
        <w:t>.</w:t>
      </w:r>
      <w:r>
        <w:br/>
      </w:r>
    </w:p>
    <w:p w14:paraId="701FBA96" w14:textId="49EBE19A" w:rsidR="00EE25C4" w:rsidRDefault="00000000" w:rsidP="00595BB9">
      <w:pPr>
        <w:spacing w:after="0"/>
        <w:ind w:left="8222"/>
        <w:jc w:val="center"/>
      </w:pPr>
      <w:r>
        <w:t>Adı Soyadı</w:t>
      </w:r>
    </w:p>
    <w:p w14:paraId="0A9F8A5F" w14:textId="20FB026A" w:rsidR="00090B4B" w:rsidRDefault="00000000" w:rsidP="00595BB9">
      <w:pPr>
        <w:spacing w:after="0"/>
        <w:ind w:left="8222"/>
        <w:jc w:val="center"/>
      </w:pPr>
      <w:r>
        <w:t>İmza</w:t>
      </w:r>
    </w:p>
    <w:p w14:paraId="6CCFD57E" w14:textId="77777777" w:rsidR="00D05685" w:rsidRDefault="00D05685" w:rsidP="00D05685">
      <w:pPr>
        <w:spacing w:after="0" w:line="240" w:lineRule="auto"/>
        <w:ind w:left="8222"/>
        <w:jc w:val="center"/>
      </w:pPr>
    </w:p>
    <w:tbl>
      <w:tblPr>
        <w:tblStyle w:val="TabloKlavuzu"/>
        <w:tblW w:w="0" w:type="auto"/>
        <w:tblLook w:val="04A0" w:firstRow="1" w:lastRow="0" w:firstColumn="1" w:lastColumn="0" w:noHBand="0" w:noVBand="1"/>
      </w:tblPr>
      <w:tblGrid>
        <w:gridCol w:w="1980"/>
        <w:gridCol w:w="3685"/>
        <w:gridCol w:w="1418"/>
        <w:gridCol w:w="3447"/>
      </w:tblGrid>
      <w:tr w:rsidR="00090B4B" w14:paraId="0760F3BD" w14:textId="77777777" w:rsidTr="00D05685">
        <w:tc>
          <w:tcPr>
            <w:tcW w:w="1980" w:type="dxa"/>
            <w:vAlign w:val="center"/>
          </w:tcPr>
          <w:p w14:paraId="0A24E261" w14:textId="77777777" w:rsidR="00090B4B" w:rsidRDefault="00000000" w:rsidP="00D05685">
            <w:r>
              <w:t>Adı Soyadı</w:t>
            </w:r>
          </w:p>
        </w:tc>
        <w:tc>
          <w:tcPr>
            <w:tcW w:w="3685" w:type="dxa"/>
            <w:vAlign w:val="center"/>
          </w:tcPr>
          <w:p w14:paraId="440D5045" w14:textId="77777777" w:rsidR="00090B4B" w:rsidRDefault="00090B4B" w:rsidP="00D05685">
            <w:pPr>
              <w:jc w:val="center"/>
            </w:pPr>
          </w:p>
        </w:tc>
        <w:tc>
          <w:tcPr>
            <w:tcW w:w="1418" w:type="dxa"/>
            <w:vAlign w:val="center"/>
          </w:tcPr>
          <w:p w14:paraId="4DCD4746" w14:textId="5C7CD8CF" w:rsidR="00090B4B" w:rsidRDefault="000C2188" w:rsidP="00D05685">
            <w:r>
              <w:t>Mesleği</w:t>
            </w:r>
          </w:p>
        </w:tc>
        <w:tc>
          <w:tcPr>
            <w:tcW w:w="3447" w:type="dxa"/>
            <w:vAlign w:val="center"/>
          </w:tcPr>
          <w:p w14:paraId="57342AF6" w14:textId="77777777" w:rsidR="00090B4B" w:rsidRDefault="00090B4B" w:rsidP="00D05685">
            <w:pPr>
              <w:jc w:val="center"/>
            </w:pPr>
          </w:p>
        </w:tc>
      </w:tr>
      <w:tr w:rsidR="00090B4B" w14:paraId="701679AF" w14:textId="77777777" w:rsidTr="00D05685">
        <w:tc>
          <w:tcPr>
            <w:tcW w:w="1980" w:type="dxa"/>
            <w:vAlign w:val="center"/>
          </w:tcPr>
          <w:p w14:paraId="6C1DDC55" w14:textId="560DBF02" w:rsidR="00090B4B" w:rsidRDefault="00000000" w:rsidP="00D05685">
            <w:r>
              <w:t>E-</w:t>
            </w:r>
            <w:r w:rsidR="000F24EA">
              <w:t>Posta</w:t>
            </w:r>
          </w:p>
        </w:tc>
        <w:tc>
          <w:tcPr>
            <w:tcW w:w="3685" w:type="dxa"/>
            <w:vAlign w:val="center"/>
          </w:tcPr>
          <w:p w14:paraId="509AA8A2" w14:textId="77777777" w:rsidR="00090B4B" w:rsidRDefault="00090B4B" w:rsidP="00D05685">
            <w:pPr>
              <w:jc w:val="center"/>
            </w:pPr>
          </w:p>
        </w:tc>
        <w:tc>
          <w:tcPr>
            <w:tcW w:w="1418" w:type="dxa"/>
            <w:vAlign w:val="center"/>
          </w:tcPr>
          <w:p w14:paraId="58441D27" w14:textId="77777777" w:rsidR="00090B4B" w:rsidRDefault="00000000" w:rsidP="00D05685">
            <w:r>
              <w:t>Cep Tel</w:t>
            </w:r>
          </w:p>
        </w:tc>
        <w:tc>
          <w:tcPr>
            <w:tcW w:w="3447" w:type="dxa"/>
            <w:vAlign w:val="center"/>
          </w:tcPr>
          <w:p w14:paraId="481F33E3" w14:textId="77777777" w:rsidR="00090B4B" w:rsidRDefault="00090B4B" w:rsidP="00D05685">
            <w:pPr>
              <w:jc w:val="center"/>
            </w:pPr>
          </w:p>
        </w:tc>
      </w:tr>
      <w:tr w:rsidR="00EE25C4" w14:paraId="4DA7DB4D" w14:textId="77777777" w:rsidTr="00D05685">
        <w:tc>
          <w:tcPr>
            <w:tcW w:w="1980" w:type="dxa"/>
            <w:vAlign w:val="center"/>
          </w:tcPr>
          <w:p w14:paraId="37A7C1DE" w14:textId="77748497" w:rsidR="00EE25C4" w:rsidRDefault="00EE25C4" w:rsidP="00D05685">
            <w:r>
              <w:t>Öğrenim Durumu</w:t>
            </w:r>
          </w:p>
        </w:tc>
        <w:tc>
          <w:tcPr>
            <w:tcW w:w="3685" w:type="dxa"/>
            <w:vAlign w:val="center"/>
          </w:tcPr>
          <w:p w14:paraId="39C53C2A" w14:textId="77777777" w:rsidR="00EE25C4" w:rsidRDefault="00EE25C4" w:rsidP="00D05685">
            <w:pPr>
              <w:jc w:val="center"/>
            </w:pPr>
          </w:p>
        </w:tc>
        <w:tc>
          <w:tcPr>
            <w:tcW w:w="1418" w:type="dxa"/>
            <w:vAlign w:val="center"/>
          </w:tcPr>
          <w:p w14:paraId="5EA1F1EB" w14:textId="31C3B9E2" w:rsidR="00EE25C4" w:rsidRDefault="00EE25C4" w:rsidP="00D05685">
            <w:r>
              <w:t>Kan Grubu</w:t>
            </w:r>
          </w:p>
        </w:tc>
        <w:tc>
          <w:tcPr>
            <w:tcW w:w="3447" w:type="dxa"/>
            <w:vAlign w:val="center"/>
          </w:tcPr>
          <w:p w14:paraId="05CABC56" w14:textId="77777777" w:rsidR="00EE25C4" w:rsidRDefault="00EE25C4" w:rsidP="00D05685">
            <w:pPr>
              <w:jc w:val="center"/>
            </w:pPr>
          </w:p>
        </w:tc>
      </w:tr>
      <w:tr w:rsidR="00D05685" w14:paraId="4E76C0B8" w14:textId="77777777" w:rsidTr="00D05685">
        <w:tc>
          <w:tcPr>
            <w:tcW w:w="1980" w:type="dxa"/>
            <w:vAlign w:val="center"/>
          </w:tcPr>
          <w:p w14:paraId="412BFF19" w14:textId="48125BD3" w:rsidR="00D05685" w:rsidRDefault="00D05685" w:rsidP="00D05685">
            <w:r>
              <w:t>Mezun Olduğunuz Okul</w:t>
            </w:r>
          </w:p>
        </w:tc>
        <w:tc>
          <w:tcPr>
            <w:tcW w:w="3685" w:type="dxa"/>
            <w:vAlign w:val="center"/>
          </w:tcPr>
          <w:p w14:paraId="4FE63986" w14:textId="77777777" w:rsidR="00D05685" w:rsidRDefault="00D05685" w:rsidP="00D05685">
            <w:pPr>
              <w:jc w:val="center"/>
            </w:pPr>
          </w:p>
        </w:tc>
        <w:tc>
          <w:tcPr>
            <w:tcW w:w="1418" w:type="dxa"/>
            <w:vAlign w:val="center"/>
          </w:tcPr>
          <w:p w14:paraId="4E39A28B" w14:textId="7BA8CBB5" w:rsidR="00D05685" w:rsidRDefault="00D05685" w:rsidP="00D05685">
            <w:r>
              <w:t>Bölümünüz</w:t>
            </w:r>
          </w:p>
        </w:tc>
        <w:tc>
          <w:tcPr>
            <w:tcW w:w="3447" w:type="dxa"/>
            <w:vAlign w:val="center"/>
          </w:tcPr>
          <w:p w14:paraId="141D98AC" w14:textId="77777777" w:rsidR="00D05685" w:rsidRDefault="00D05685" w:rsidP="00D05685">
            <w:pPr>
              <w:jc w:val="center"/>
            </w:pPr>
          </w:p>
        </w:tc>
      </w:tr>
      <w:tr w:rsidR="00EE25C4" w14:paraId="03F21A94" w14:textId="77777777" w:rsidTr="00D05685">
        <w:tc>
          <w:tcPr>
            <w:tcW w:w="1980" w:type="dxa"/>
            <w:vAlign w:val="center"/>
          </w:tcPr>
          <w:p w14:paraId="050DE537" w14:textId="7FD392A7" w:rsidR="00EE25C4" w:rsidRDefault="00EE25C4" w:rsidP="00D05685">
            <w:r>
              <w:t>İkametgâh Adresi</w:t>
            </w:r>
          </w:p>
        </w:tc>
        <w:tc>
          <w:tcPr>
            <w:tcW w:w="8550" w:type="dxa"/>
            <w:gridSpan w:val="3"/>
            <w:vAlign w:val="center"/>
          </w:tcPr>
          <w:p w14:paraId="78E8542C" w14:textId="77777777" w:rsidR="00EE25C4" w:rsidRDefault="00EE25C4" w:rsidP="00D05685">
            <w:pPr>
              <w:jc w:val="center"/>
            </w:pPr>
          </w:p>
        </w:tc>
      </w:tr>
      <w:tr w:rsidR="00EE25C4" w14:paraId="2B77BEAD" w14:textId="77777777" w:rsidTr="00D05685">
        <w:tc>
          <w:tcPr>
            <w:tcW w:w="1980" w:type="dxa"/>
            <w:vAlign w:val="center"/>
          </w:tcPr>
          <w:p w14:paraId="2F5E3EAA" w14:textId="4574C21E" w:rsidR="00EE25C4" w:rsidRDefault="00EE25C4" w:rsidP="00D05685">
            <w:r>
              <w:t>İş Adresi</w:t>
            </w:r>
          </w:p>
        </w:tc>
        <w:tc>
          <w:tcPr>
            <w:tcW w:w="8550" w:type="dxa"/>
            <w:gridSpan w:val="3"/>
            <w:vAlign w:val="center"/>
          </w:tcPr>
          <w:p w14:paraId="4D96C105" w14:textId="77777777" w:rsidR="00EE25C4" w:rsidRDefault="00EE25C4" w:rsidP="00D05685">
            <w:pPr>
              <w:jc w:val="center"/>
            </w:pPr>
          </w:p>
        </w:tc>
      </w:tr>
    </w:tbl>
    <w:p w14:paraId="29470FD5" w14:textId="77777777" w:rsidR="00090B4B" w:rsidRDefault="00000000">
      <w:pPr>
        <w:pStyle w:val="Balk2"/>
      </w:pPr>
      <w:r>
        <w:br/>
      </w:r>
      <w:r w:rsidRPr="00974D65">
        <w:rPr>
          <w:color w:val="000000" w:themeColor="text1"/>
        </w:rPr>
        <w:t>NÜFUS BİLGİLERİ</w:t>
      </w:r>
    </w:p>
    <w:tbl>
      <w:tblPr>
        <w:tblStyle w:val="TabloKlavuzu"/>
        <w:tblW w:w="0" w:type="auto"/>
        <w:tblLook w:val="04A0" w:firstRow="1" w:lastRow="0" w:firstColumn="1" w:lastColumn="0" w:noHBand="0" w:noVBand="1"/>
      </w:tblPr>
      <w:tblGrid>
        <w:gridCol w:w="2263"/>
        <w:gridCol w:w="8267"/>
      </w:tblGrid>
      <w:tr w:rsidR="00090B4B" w14:paraId="2D910D87" w14:textId="77777777" w:rsidTr="00EE25C4">
        <w:tc>
          <w:tcPr>
            <w:tcW w:w="2263" w:type="dxa"/>
          </w:tcPr>
          <w:p w14:paraId="26372F87" w14:textId="77777777" w:rsidR="00090B4B" w:rsidRDefault="00000000">
            <w:proofErr w:type="gramStart"/>
            <w:r>
              <w:t>TC</w:t>
            </w:r>
            <w:proofErr w:type="gramEnd"/>
            <w:r>
              <w:t xml:space="preserve"> Kimlik No</w:t>
            </w:r>
          </w:p>
        </w:tc>
        <w:tc>
          <w:tcPr>
            <w:tcW w:w="8267" w:type="dxa"/>
          </w:tcPr>
          <w:p w14:paraId="2E271D05" w14:textId="77777777" w:rsidR="00090B4B" w:rsidRDefault="00090B4B"/>
        </w:tc>
      </w:tr>
      <w:tr w:rsidR="00090B4B" w14:paraId="6B7DCFB3" w14:textId="77777777" w:rsidTr="00EE25C4">
        <w:tc>
          <w:tcPr>
            <w:tcW w:w="2263" w:type="dxa"/>
          </w:tcPr>
          <w:p w14:paraId="30C0BD2D" w14:textId="77777777" w:rsidR="00090B4B" w:rsidRDefault="00000000">
            <w:r>
              <w:t>Adı</w:t>
            </w:r>
          </w:p>
        </w:tc>
        <w:tc>
          <w:tcPr>
            <w:tcW w:w="8267" w:type="dxa"/>
          </w:tcPr>
          <w:p w14:paraId="6D26259C" w14:textId="77777777" w:rsidR="00090B4B" w:rsidRDefault="00090B4B"/>
        </w:tc>
      </w:tr>
      <w:tr w:rsidR="00090B4B" w14:paraId="3423F2BF" w14:textId="77777777" w:rsidTr="00EE25C4">
        <w:tc>
          <w:tcPr>
            <w:tcW w:w="2263" w:type="dxa"/>
          </w:tcPr>
          <w:p w14:paraId="5495F3F2" w14:textId="77777777" w:rsidR="00090B4B" w:rsidRDefault="00000000">
            <w:r>
              <w:t>Soyadı</w:t>
            </w:r>
          </w:p>
        </w:tc>
        <w:tc>
          <w:tcPr>
            <w:tcW w:w="8267" w:type="dxa"/>
          </w:tcPr>
          <w:p w14:paraId="17BC76BD" w14:textId="77777777" w:rsidR="00090B4B" w:rsidRDefault="00090B4B"/>
        </w:tc>
      </w:tr>
      <w:tr w:rsidR="00090B4B" w14:paraId="15161FD3" w14:textId="77777777" w:rsidTr="00EE25C4">
        <w:tc>
          <w:tcPr>
            <w:tcW w:w="2263" w:type="dxa"/>
          </w:tcPr>
          <w:p w14:paraId="62246B2B" w14:textId="77777777" w:rsidR="00090B4B" w:rsidRDefault="00000000">
            <w:r>
              <w:t>Doğum Yeri</w:t>
            </w:r>
          </w:p>
        </w:tc>
        <w:tc>
          <w:tcPr>
            <w:tcW w:w="8267" w:type="dxa"/>
          </w:tcPr>
          <w:p w14:paraId="2A302C09" w14:textId="77777777" w:rsidR="00090B4B" w:rsidRDefault="00090B4B"/>
        </w:tc>
      </w:tr>
      <w:tr w:rsidR="00090B4B" w14:paraId="17AE1DC9" w14:textId="77777777" w:rsidTr="00EE25C4">
        <w:tc>
          <w:tcPr>
            <w:tcW w:w="2263" w:type="dxa"/>
          </w:tcPr>
          <w:p w14:paraId="0CCFB13B" w14:textId="77777777" w:rsidR="00090B4B" w:rsidRDefault="00000000">
            <w:r>
              <w:t>Doğum Tarihi</w:t>
            </w:r>
          </w:p>
        </w:tc>
        <w:tc>
          <w:tcPr>
            <w:tcW w:w="8267" w:type="dxa"/>
          </w:tcPr>
          <w:p w14:paraId="16CED42A" w14:textId="77777777" w:rsidR="00090B4B" w:rsidRDefault="00090B4B"/>
        </w:tc>
      </w:tr>
      <w:tr w:rsidR="00090B4B" w14:paraId="76474278" w14:textId="77777777" w:rsidTr="00EE25C4">
        <w:tc>
          <w:tcPr>
            <w:tcW w:w="2263" w:type="dxa"/>
          </w:tcPr>
          <w:p w14:paraId="0DB96949" w14:textId="77777777" w:rsidR="00090B4B" w:rsidRDefault="00000000">
            <w:r>
              <w:t>Baba Adı</w:t>
            </w:r>
          </w:p>
        </w:tc>
        <w:tc>
          <w:tcPr>
            <w:tcW w:w="8267" w:type="dxa"/>
          </w:tcPr>
          <w:p w14:paraId="1D08D104" w14:textId="77777777" w:rsidR="00090B4B" w:rsidRDefault="00090B4B"/>
        </w:tc>
      </w:tr>
      <w:tr w:rsidR="00090B4B" w14:paraId="29F9045E" w14:textId="77777777" w:rsidTr="00EE25C4">
        <w:tc>
          <w:tcPr>
            <w:tcW w:w="2263" w:type="dxa"/>
          </w:tcPr>
          <w:p w14:paraId="26CDE264" w14:textId="77777777" w:rsidR="00090B4B" w:rsidRDefault="00000000">
            <w:r>
              <w:t>Anne Adı</w:t>
            </w:r>
          </w:p>
        </w:tc>
        <w:tc>
          <w:tcPr>
            <w:tcW w:w="8267" w:type="dxa"/>
          </w:tcPr>
          <w:p w14:paraId="4372E647" w14:textId="77777777" w:rsidR="00090B4B" w:rsidRDefault="00090B4B"/>
        </w:tc>
      </w:tr>
      <w:tr w:rsidR="00090B4B" w14:paraId="27BCA219" w14:textId="77777777" w:rsidTr="00EE25C4">
        <w:tc>
          <w:tcPr>
            <w:tcW w:w="2263" w:type="dxa"/>
          </w:tcPr>
          <w:p w14:paraId="51294411" w14:textId="77777777" w:rsidR="00090B4B" w:rsidRDefault="00000000">
            <w:r>
              <w:t>İli / İlçesi / Mahalle</w:t>
            </w:r>
          </w:p>
        </w:tc>
        <w:tc>
          <w:tcPr>
            <w:tcW w:w="8267" w:type="dxa"/>
          </w:tcPr>
          <w:p w14:paraId="372529AD" w14:textId="77777777" w:rsidR="00090B4B" w:rsidRDefault="00090B4B"/>
        </w:tc>
      </w:tr>
    </w:tbl>
    <w:p w14:paraId="63D0517F" w14:textId="77777777" w:rsidR="005D6470" w:rsidRDefault="005D6470"/>
    <w:p w14:paraId="7B8FA6A5" w14:textId="756CDFED" w:rsidR="0005206D" w:rsidRPr="0005206D" w:rsidRDefault="00B97DF7" w:rsidP="005C3209">
      <w:pPr>
        <w:rPr>
          <w:i/>
          <w:iCs/>
          <w:sz w:val="20"/>
          <w:szCs w:val="20"/>
        </w:rPr>
      </w:pPr>
      <w:r w:rsidRPr="00D05685">
        <w:rPr>
          <w:i/>
          <w:iCs/>
          <w:sz w:val="20"/>
          <w:szCs w:val="20"/>
        </w:rPr>
        <w:t xml:space="preserve">*2025 </w:t>
      </w:r>
      <w:r w:rsidR="00503820">
        <w:rPr>
          <w:i/>
          <w:iCs/>
          <w:sz w:val="20"/>
          <w:szCs w:val="20"/>
        </w:rPr>
        <w:t xml:space="preserve">ve 20026 </w:t>
      </w:r>
      <w:r w:rsidRPr="00D05685">
        <w:rPr>
          <w:i/>
          <w:iCs/>
          <w:sz w:val="20"/>
          <w:szCs w:val="20"/>
        </w:rPr>
        <w:t>yı</w:t>
      </w:r>
      <w:r w:rsidR="00503820">
        <w:rPr>
          <w:i/>
          <w:iCs/>
          <w:sz w:val="20"/>
          <w:szCs w:val="20"/>
        </w:rPr>
        <w:t>ları için</w:t>
      </w:r>
      <w:r w:rsidRPr="00D05685">
        <w:rPr>
          <w:i/>
          <w:iCs/>
          <w:sz w:val="20"/>
          <w:szCs w:val="20"/>
        </w:rPr>
        <w:t xml:space="preserve"> giriş aidatı 2.000 TL</w:t>
      </w:r>
      <w:r w:rsidR="00503820">
        <w:rPr>
          <w:i/>
          <w:iCs/>
          <w:sz w:val="20"/>
          <w:szCs w:val="20"/>
        </w:rPr>
        <w:t xml:space="preserve"> ve </w:t>
      </w:r>
      <w:r w:rsidRPr="00D05685">
        <w:rPr>
          <w:i/>
          <w:iCs/>
          <w:sz w:val="20"/>
          <w:szCs w:val="20"/>
        </w:rPr>
        <w:t>yıllık üyelik aidatı 1.200 TL’di</w:t>
      </w:r>
      <w:r w:rsidR="00503820">
        <w:rPr>
          <w:i/>
          <w:iCs/>
          <w:sz w:val="20"/>
          <w:szCs w:val="20"/>
        </w:rPr>
        <w:t>r.</w:t>
      </w:r>
      <w:r w:rsidRPr="00D05685">
        <w:rPr>
          <w:i/>
          <w:iCs/>
          <w:sz w:val="20"/>
          <w:szCs w:val="20"/>
        </w:rPr>
        <w:t xml:space="preserve"> Giriş aidatı yeni üye olurken ve </w:t>
      </w:r>
      <w:r w:rsidR="00D05685">
        <w:rPr>
          <w:i/>
          <w:iCs/>
          <w:sz w:val="20"/>
          <w:szCs w:val="20"/>
        </w:rPr>
        <w:t>bir defalık</w:t>
      </w:r>
      <w:r w:rsidRPr="00D05685">
        <w:rPr>
          <w:i/>
          <w:iCs/>
          <w:sz w:val="20"/>
          <w:szCs w:val="20"/>
        </w:rPr>
        <w:t xml:space="preserve"> ödenmektedir, Yıllık üyelik aidatı her yıl belirlenecek tutarda ve tekrar ederek ödenmektedir.</w:t>
      </w:r>
      <w:r w:rsidR="0005206D">
        <w:rPr>
          <w:i/>
          <w:iCs/>
          <w:sz w:val="20"/>
          <w:szCs w:val="20"/>
        </w:rPr>
        <w:br/>
        <w:t>Hesap adı:</w:t>
      </w:r>
      <w:r w:rsidR="0005206D" w:rsidRPr="0005206D">
        <w:t xml:space="preserve"> </w:t>
      </w:r>
      <w:r w:rsidR="0005206D" w:rsidRPr="0005206D">
        <w:rPr>
          <w:i/>
          <w:iCs/>
          <w:sz w:val="20"/>
          <w:szCs w:val="20"/>
        </w:rPr>
        <w:t xml:space="preserve">YÖNETİM VE BİLİŞİM SİSTEMLERİ </w:t>
      </w:r>
      <w:proofErr w:type="gramStart"/>
      <w:r w:rsidR="0005206D" w:rsidRPr="0005206D">
        <w:rPr>
          <w:i/>
          <w:iCs/>
          <w:sz w:val="20"/>
          <w:szCs w:val="20"/>
        </w:rPr>
        <w:t>DERNEĞİ</w:t>
      </w:r>
      <w:r w:rsidR="0005206D">
        <w:rPr>
          <w:i/>
          <w:iCs/>
          <w:sz w:val="20"/>
          <w:szCs w:val="20"/>
        </w:rPr>
        <w:t xml:space="preserve">,   </w:t>
      </w:r>
      <w:proofErr w:type="gramEnd"/>
      <w:r w:rsidR="0005206D">
        <w:rPr>
          <w:i/>
          <w:iCs/>
          <w:sz w:val="20"/>
          <w:szCs w:val="20"/>
        </w:rPr>
        <w:t>İ</w:t>
      </w:r>
      <w:r w:rsidR="0005206D" w:rsidRPr="0005206D">
        <w:rPr>
          <w:i/>
          <w:iCs/>
          <w:sz w:val="20"/>
          <w:szCs w:val="20"/>
        </w:rPr>
        <w:t>BAN: TR720001200974500016000183</w:t>
      </w:r>
    </w:p>
    <w:p w14:paraId="679FDB27" w14:textId="623BE9B0" w:rsidR="00D05685" w:rsidRDefault="00000000" w:rsidP="00595BB9">
      <w:r>
        <w:t>Sayın ………………………………………</w:t>
      </w:r>
      <w:r w:rsidR="00D05685">
        <w:t>……</w:t>
      </w:r>
      <w:r>
        <w:t>.</w:t>
      </w:r>
    </w:p>
    <w:p w14:paraId="6FA9ABB1" w14:textId="354F37A7" w:rsidR="00595BB9" w:rsidRDefault="00595BB9" w:rsidP="00595BB9">
      <w:r>
        <w:t>Üye No: ………….</w:t>
      </w:r>
    </w:p>
    <w:p w14:paraId="5898CA87" w14:textId="77777777" w:rsidR="00595BB9" w:rsidRDefault="00595BB9" w:rsidP="00595BB9">
      <w:pPr>
        <w:spacing w:after="0"/>
      </w:pPr>
    </w:p>
    <w:p w14:paraId="6282044E" w14:textId="5EE1B232" w:rsidR="00D05685" w:rsidRDefault="00D05685" w:rsidP="00595BB9">
      <w:pPr>
        <w:ind w:firstLine="720"/>
        <w:jc w:val="both"/>
      </w:pPr>
      <w:r>
        <w:t>Yukarıdaki dilekçeniz ile yapmış olduğunuz üyelik müracaatınız, yönetim kurulumuzun ………/…</w:t>
      </w:r>
      <w:proofErr w:type="gramStart"/>
      <w:r w:rsidR="00D31CFE">
        <w:t>……</w:t>
      </w:r>
      <w:r>
        <w:t>.</w:t>
      </w:r>
      <w:proofErr w:type="gramEnd"/>
      <w:r>
        <w:t>/2</w:t>
      </w:r>
      <w:r w:rsidR="00AD5AC3">
        <w:t>0</w:t>
      </w:r>
      <w:r>
        <w:t xml:space="preserve">………. tarih ve ………… sayılı kararı ile kabul edilmiştir. Bu tarihten itibaren tüzük gereğince üyelik şartlarının yerine getirilmesini rica ederim. </w:t>
      </w:r>
    </w:p>
    <w:p w14:paraId="6A60008D" w14:textId="64AE93B0" w:rsidR="00D05685" w:rsidRDefault="00D05685" w:rsidP="00595BB9">
      <w:pPr>
        <w:spacing w:after="0"/>
        <w:ind w:left="7938"/>
        <w:jc w:val="center"/>
      </w:pPr>
      <w:r>
        <w:t>İmza-Mühür</w:t>
      </w:r>
    </w:p>
    <w:p w14:paraId="3767485D" w14:textId="1B03F517" w:rsidR="005D6470" w:rsidRPr="00D05685" w:rsidRDefault="00D05685" w:rsidP="00595BB9">
      <w:pPr>
        <w:spacing w:after="0"/>
        <w:ind w:left="7938"/>
        <w:jc w:val="center"/>
        <w:rPr>
          <w:b/>
          <w:bCs/>
        </w:rPr>
      </w:pPr>
      <w:r w:rsidRPr="00D05685">
        <w:rPr>
          <w:b/>
          <w:bCs/>
        </w:rPr>
        <w:t>Yönetim Kurulu Başkanı</w:t>
      </w:r>
    </w:p>
    <w:p w14:paraId="40CEB8D0" w14:textId="5065C50C" w:rsidR="00090B4B" w:rsidRPr="00D05685" w:rsidRDefault="00A56C16">
      <w:pPr>
        <w:rPr>
          <w:i/>
          <w:iCs/>
        </w:rPr>
      </w:pPr>
      <w:r w:rsidRPr="00D05685">
        <w:rPr>
          <w:i/>
          <w:iCs/>
        </w:rPr>
        <w:t xml:space="preserve">Adatepe Mahallesi, 24 Sokak No:2. </w:t>
      </w:r>
      <w:r w:rsidR="00C5416B">
        <w:rPr>
          <w:i/>
          <w:iCs/>
        </w:rPr>
        <w:t xml:space="preserve">Oda </w:t>
      </w:r>
      <w:r w:rsidRPr="00D05685">
        <w:rPr>
          <w:i/>
          <w:iCs/>
        </w:rPr>
        <w:t xml:space="preserve">No: </w:t>
      </w:r>
      <w:r w:rsidR="00C5416B">
        <w:rPr>
          <w:i/>
          <w:iCs/>
        </w:rPr>
        <w:t>402</w:t>
      </w:r>
      <w:r w:rsidRPr="00D05685">
        <w:rPr>
          <w:i/>
          <w:iCs/>
        </w:rPr>
        <w:t>,</w:t>
      </w:r>
      <w:r w:rsidR="007C39AA" w:rsidRPr="00D05685">
        <w:rPr>
          <w:i/>
          <w:iCs/>
        </w:rPr>
        <w:t xml:space="preserve"> </w:t>
      </w:r>
      <w:r w:rsidR="005D6470" w:rsidRPr="00D05685">
        <w:rPr>
          <w:i/>
          <w:iCs/>
        </w:rPr>
        <w:t>Buca</w:t>
      </w:r>
      <w:r w:rsidRPr="00D05685">
        <w:rPr>
          <w:i/>
          <w:iCs/>
        </w:rPr>
        <w:t>/</w:t>
      </w:r>
      <w:r w:rsidR="007C39AA" w:rsidRPr="00D05685">
        <w:rPr>
          <w:i/>
          <w:iCs/>
        </w:rPr>
        <w:t>İZMİR</w:t>
      </w:r>
    </w:p>
    <w:sectPr w:rsidR="00090B4B" w:rsidRPr="00D05685"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75671432">
    <w:abstractNumId w:val="8"/>
  </w:num>
  <w:num w:numId="2" w16cid:durableId="879586422">
    <w:abstractNumId w:val="6"/>
  </w:num>
  <w:num w:numId="3" w16cid:durableId="1177118022">
    <w:abstractNumId w:val="5"/>
  </w:num>
  <w:num w:numId="4" w16cid:durableId="436295010">
    <w:abstractNumId w:val="4"/>
  </w:num>
  <w:num w:numId="5" w16cid:durableId="1944606552">
    <w:abstractNumId w:val="7"/>
  </w:num>
  <w:num w:numId="6" w16cid:durableId="529728613">
    <w:abstractNumId w:val="3"/>
  </w:num>
  <w:num w:numId="7" w16cid:durableId="1851337260">
    <w:abstractNumId w:val="2"/>
  </w:num>
  <w:num w:numId="8" w16cid:durableId="400181681">
    <w:abstractNumId w:val="1"/>
  </w:num>
  <w:num w:numId="9" w16cid:durableId="71389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06D"/>
    <w:rsid w:val="0006063C"/>
    <w:rsid w:val="00090B4B"/>
    <w:rsid w:val="000B054F"/>
    <w:rsid w:val="000C2188"/>
    <w:rsid w:val="000F24EA"/>
    <w:rsid w:val="0015074B"/>
    <w:rsid w:val="0029639D"/>
    <w:rsid w:val="00326F90"/>
    <w:rsid w:val="00372994"/>
    <w:rsid w:val="00503820"/>
    <w:rsid w:val="0054263B"/>
    <w:rsid w:val="005747F9"/>
    <w:rsid w:val="00595BB9"/>
    <w:rsid w:val="005C3209"/>
    <w:rsid w:val="005D6470"/>
    <w:rsid w:val="00610B1F"/>
    <w:rsid w:val="006A43EC"/>
    <w:rsid w:val="007327CD"/>
    <w:rsid w:val="007C39AA"/>
    <w:rsid w:val="008E5C15"/>
    <w:rsid w:val="00900CB5"/>
    <w:rsid w:val="00974D65"/>
    <w:rsid w:val="00A56C16"/>
    <w:rsid w:val="00A93F8B"/>
    <w:rsid w:val="00AA1D8D"/>
    <w:rsid w:val="00AD5AC3"/>
    <w:rsid w:val="00B47730"/>
    <w:rsid w:val="00B97DF7"/>
    <w:rsid w:val="00BE25C4"/>
    <w:rsid w:val="00C5416B"/>
    <w:rsid w:val="00CB0664"/>
    <w:rsid w:val="00D05685"/>
    <w:rsid w:val="00D31CFE"/>
    <w:rsid w:val="00E071F3"/>
    <w:rsid w:val="00EE25C4"/>
    <w:rsid w:val="00F57476"/>
    <w:rsid w:val="00FC693F"/>
    <w:rsid w:val="00FF1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52BB9"/>
  <w14:defaultImageDpi w14:val="300"/>
  <w15:docId w15:val="{F2F18AEE-EB9C-4503-9745-4C77EBD8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178</Words>
  <Characters>1121</Characters>
  <Application>Microsoft Office Word</Application>
  <DocSecurity>0</DocSecurity>
  <Lines>65</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Vahap Tecim</cp:lastModifiedBy>
  <cp:revision>9</cp:revision>
  <cp:lastPrinted>2025-05-01T18:04:00Z</cp:lastPrinted>
  <dcterms:created xsi:type="dcterms:W3CDTF">2025-04-24T18:38:00Z</dcterms:created>
  <dcterms:modified xsi:type="dcterms:W3CDTF">2026-02-27T18:02:00Z</dcterms:modified>
  <cp:category/>
</cp:coreProperties>
</file>